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9F0E" w14:textId="77777777" w:rsidR="001B0F42" w:rsidRPr="00AB0D60" w:rsidRDefault="00000000">
      <w:pPr>
        <w:pStyle w:val="Titel"/>
        <w:rPr>
          <w:lang w:val="de-DE"/>
        </w:rPr>
      </w:pPr>
      <w:r w:rsidRPr="00AB0D60">
        <w:rPr>
          <w:lang w:val="de-DE"/>
        </w:rPr>
        <w:t>Stunde 1 – Lösung</w:t>
      </w:r>
    </w:p>
    <w:p w14:paraId="2788D4B9" w14:textId="77777777" w:rsidR="001B0F42" w:rsidRPr="00AB0D60" w:rsidRDefault="00000000">
      <w:pPr>
        <w:rPr>
          <w:lang w:val="de-DE"/>
        </w:rPr>
      </w:pPr>
      <w:r w:rsidRPr="00AB0D60">
        <w:rPr>
          <w:lang w:val="de-DE"/>
        </w:rPr>
        <w:t>Zu Std01_AB (Häufigkeitsbaum und bedingte Wahrscheinlichkeit)</w:t>
      </w:r>
    </w:p>
    <w:p w14:paraId="475581C4" w14:textId="77777777" w:rsidR="001B0F42" w:rsidRPr="00AB0D60" w:rsidRDefault="00000000">
      <w:pPr>
        <w:pStyle w:val="berschrift2"/>
        <w:rPr>
          <w:lang w:val="de-DE"/>
        </w:rPr>
      </w:pPr>
      <w:r w:rsidRPr="00AB0D60">
        <w:rPr>
          <w:lang w:val="de-DE"/>
        </w:rPr>
        <w:t>Ergebnisse</w:t>
      </w:r>
    </w:p>
    <w:p w14:paraId="766DDFE5" w14:textId="77777777" w:rsidR="00AB0D60" w:rsidRDefault="00AB0D60" w:rsidP="00AB0D60">
      <w:pPr>
        <w:pStyle w:val="Listenabsatz"/>
        <w:numPr>
          <w:ilvl w:val="0"/>
          <w:numId w:val="10"/>
        </w:numPr>
        <w:spacing w:before="120"/>
        <w:rPr>
          <w:lang w:val="de-DE"/>
        </w:rPr>
      </w:pPr>
      <w:r w:rsidRPr="00CA485C">
        <w:rPr>
          <w:lang w:val="de-DE"/>
        </w:rPr>
        <w:t>Übertrage die Daten in den Häufigkeitsbaum:</w:t>
      </w:r>
    </w:p>
    <w:p w14:paraId="70334734" w14:textId="77777777" w:rsidR="00AB0D60" w:rsidRPr="00CA485C" w:rsidRDefault="00AB0D60" w:rsidP="00AB0D60">
      <w:pPr>
        <w:pStyle w:val="Listenabsatz"/>
        <w:spacing w:before="120"/>
        <w:ind w:left="284"/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7F505" wp14:editId="2F89A6C6">
                <wp:simplePos x="0" y="0"/>
                <wp:positionH relativeFrom="column">
                  <wp:posOffset>2491105</wp:posOffset>
                </wp:positionH>
                <wp:positionV relativeFrom="paragraph">
                  <wp:posOffset>132080</wp:posOffset>
                </wp:positionV>
                <wp:extent cx="640080" cy="259080"/>
                <wp:effectExtent l="0" t="0" r="26670" b="26670"/>
                <wp:wrapNone/>
                <wp:docPr id="820950770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59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CDFDAD" w14:textId="5AB5E1E8" w:rsidR="00AB0D60" w:rsidRPr="00AB0D60" w:rsidRDefault="00AB0D60" w:rsidP="00AB0D6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AB0D60">
                              <w:rPr>
                                <w:sz w:val="14"/>
                                <w:szCs w:val="14"/>
                              </w:rPr>
                              <w:t>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57F505" id="Rechteck: abgerundete Ecken 1" o:spid="_x0000_s1026" style="position:absolute;left:0;text-align:left;margin-left:196.15pt;margin-top:10.4pt;width:50.4pt;height:2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" fillcolor="white [3201]" strokecolor="black [3200]" strokeweight="2pt">
                <v:textbox>
                  <w:txbxContent>
                    <w:p w14:paraId="2ECDFDAD" w14:textId="5AB5E1E8" w:rsidR="00AB0D60" w:rsidRPr="00AB0D60" w:rsidRDefault="00AB0D60" w:rsidP="00AB0D6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AB0D60">
                        <w:rPr>
                          <w:sz w:val="14"/>
                          <w:szCs w:val="14"/>
                        </w:rPr>
                        <w:t>120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3F8F32" w14:textId="77777777" w:rsidR="00AB0D60" w:rsidRDefault="00AB0D60" w:rsidP="00AB0D60">
      <w:pPr>
        <w:pStyle w:val="Listenabsatz"/>
        <w:spacing w:before="120"/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425B54" wp14:editId="7FB657DD">
                <wp:simplePos x="0" y="0"/>
                <wp:positionH relativeFrom="column">
                  <wp:posOffset>2803525</wp:posOffset>
                </wp:positionH>
                <wp:positionV relativeFrom="paragraph">
                  <wp:posOffset>194945</wp:posOffset>
                </wp:positionV>
                <wp:extent cx="1127760" cy="350520"/>
                <wp:effectExtent l="38100" t="38100" r="72390" b="87630"/>
                <wp:wrapNone/>
                <wp:docPr id="111104849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7760" cy="3505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2E8ECE" id="Gerader Verbinder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75pt,15.35pt" to="309.5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55BBE3" wp14:editId="2115BE05">
                <wp:simplePos x="0" y="0"/>
                <wp:positionH relativeFrom="column">
                  <wp:posOffset>1858645</wp:posOffset>
                </wp:positionH>
                <wp:positionV relativeFrom="paragraph">
                  <wp:posOffset>194945</wp:posOffset>
                </wp:positionV>
                <wp:extent cx="944880" cy="327660"/>
                <wp:effectExtent l="38100" t="38100" r="64770" b="91440"/>
                <wp:wrapNone/>
                <wp:docPr id="2069491655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4880" cy="3276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2A75A" id="Gerader Verbinder 2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35pt,15.35pt" to="220.7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7365745C" w14:textId="77777777" w:rsidR="00AB0D60" w:rsidRDefault="00AB0D60" w:rsidP="00AB0D60">
      <w:pPr>
        <w:pStyle w:val="Listenabsatz"/>
        <w:spacing w:before="120"/>
        <w:rPr>
          <w:lang w:val="de-DE"/>
        </w:rPr>
      </w:pPr>
      <w:r w:rsidRPr="00CA485C">
        <w:rPr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A279564" wp14:editId="3B9AF36C">
                <wp:simplePos x="0" y="0"/>
                <wp:positionH relativeFrom="column">
                  <wp:posOffset>2574925</wp:posOffset>
                </wp:positionH>
                <wp:positionV relativeFrom="paragraph">
                  <wp:posOffset>158750</wp:posOffset>
                </wp:positionV>
                <wp:extent cx="556260" cy="281940"/>
                <wp:effectExtent l="0" t="0" r="0" b="381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723D9" w14:textId="77777777" w:rsidR="00AB0D60" w:rsidRPr="00CA485C" w:rsidRDefault="00AB0D60" w:rsidP="00AB0D60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t>n(</w:t>
                            </w:r>
                            <w:r>
                              <w:rPr>
                                <w:rFonts w:cs="Calibri"/>
                              </w:rPr>
                              <w:t>Ω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7956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0;text-align:left;margin-left:202.75pt;margin-top:12.5pt;width:43.8pt;height:22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" filled="f" stroked="f">
                <v:textbox>
                  <w:txbxContent>
                    <w:p w14:paraId="452723D9" w14:textId="77777777" w:rsidR="00AB0D60" w:rsidRPr="00CA485C" w:rsidRDefault="00AB0D60" w:rsidP="00AB0D60">
                      <w:pPr>
                        <w:jc w:val="center"/>
                        <w:rPr>
                          <w:lang w:val="de-DE"/>
                        </w:rPr>
                      </w:pPr>
                      <w:r>
                        <w:t>n(</w:t>
                      </w:r>
                      <w:r>
                        <w:rPr>
                          <w:rFonts w:cs="Calibri"/>
                        </w:rPr>
                        <w:t>Ω</w:t>
                      </w:r>
                      <w: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2DEFBA" w14:textId="77777777" w:rsidR="00AB0D60" w:rsidRDefault="00AB0D60" w:rsidP="00AB0D60">
      <w:pPr>
        <w:pStyle w:val="Listenabsatz"/>
        <w:spacing w:before="120"/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944C2" wp14:editId="295FB9FA">
                <wp:simplePos x="0" y="0"/>
                <wp:positionH relativeFrom="column">
                  <wp:posOffset>3627120</wp:posOffset>
                </wp:positionH>
                <wp:positionV relativeFrom="paragraph">
                  <wp:posOffset>149860</wp:posOffset>
                </wp:positionV>
                <wp:extent cx="640080" cy="259080"/>
                <wp:effectExtent l="0" t="0" r="26670" b="26670"/>
                <wp:wrapNone/>
                <wp:docPr id="666799360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59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11496" w14:textId="1F44A186" w:rsidR="00AB0D60" w:rsidRPr="00AB0D60" w:rsidRDefault="00AB0D60" w:rsidP="00AB0D6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7944C2" id="_x0000_s1028" style="position:absolute;left:0;text-align:left;margin-left:285.6pt;margin-top:11.8pt;width:50.4pt;height:2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" fillcolor="white [3201]" strokecolor="black [3200]" strokeweight="2pt">
                <v:textbox>
                  <w:txbxContent>
                    <w:p w14:paraId="6A611496" w14:textId="1F44A186" w:rsidR="00AB0D60" w:rsidRPr="00AB0D60" w:rsidRDefault="00AB0D60" w:rsidP="00AB0D6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6FD4E" wp14:editId="7ECEDE0D">
                <wp:simplePos x="0" y="0"/>
                <wp:positionH relativeFrom="column">
                  <wp:posOffset>1478280</wp:posOffset>
                </wp:positionH>
                <wp:positionV relativeFrom="paragraph">
                  <wp:posOffset>127000</wp:posOffset>
                </wp:positionV>
                <wp:extent cx="640080" cy="259080"/>
                <wp:effectExtent l="0" t="0" r="26670" b="26670"/>
                <wp:wrapNone/>
                <wp:docPr id="2105788252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59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FC113" w14:textId="10E5AFFD" w:rsidR="00AB0D60" w:rsidRPr="00AB0D60" w:rsidRDefault="00AB0D60" w:rsidP="00AB0D6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0D60">
                              <w:rPr>
                                <w:sz w:val="18"/>
                                <w:szCs w:val="18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D6FD4E" id="_x0000_s1029" style="position:absolute;left:0;text-align:left;margin-left:116.4pt;margin-top:10pt;width:50.4pt;height:2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" fillcolor="white [3201]" strokecolor="black [3200]" strokeweight="2pt">
                <v:textbox>
                  <w:txbxContent>
                    <w:p w14:paraId="6EEFC113" w14:textId="10E5AFFD" w:rsidR="00AB0D60" w:rsidRPr="00AB0D60" w:rsidRDefault="00AB0D60" w:rsidP="00AB0D6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B0D60">
                        <w:rPr>
                          <w:sz w:val="18"/>
                          <w:szCs w:val="18"/>
                        </w:rPr>
                        <w:t>70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52613F" w14:textId="77777777" w:rsidR="00AB0D60" w:rsidRDefault="00AB0D60" w:rsidP="00AB0D60">
      <w:pPr>
        <w:pStyle w:val="Listenabsatz"/>
        <w:spacing w:before="120"/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974A7E" wp14:editId="0A1193BA">
                <wp:simplePos x="0" y="0"/>
                <wp:positionH relativeFrom="column">
                  <wp:posOffset>3977005</wp:posOffset>
                </wp:positionH>
                <wp:positionV relativeFrom="paragraph">
                  <wp:posOffset>193040</wp:posOffset>
                </wp:positionV>
                <wp:extent cx="655320" cy="548640"/>
                <wp:effectExtent l="38100" t="19050" r="68580" b="80010"/>
                <wp:wrapNone/>
                <wp:docPr id="262715452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5486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104F52" id="Gerader Verbinde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15pt,15.2pt" to="364.75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5CF2C7" wp14:editId="0BDA9C94">
                <wp:simplePos x="0" y="0"/>
                <wp:positionH relativeFrom="column">
                  <wp:posOffset>1778635</wp:posOffset>
                </wp:positionH>
                <wp:positionV relativeFrom="paragraph">
                  <wp:posOffset>193040</wp:posOffset>
                </wp:positionV>
                <wp:extent cx="712470" cy="567690"/>
                <wp:effectExtent l="57150" t="38100" r="68580" b="80010"/>
                <wp:wrapNone/>
                <wp:docPr id="1466602468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2470" cy="5676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F0FAD9" id="Gerader Verbinder 4" o:spid="_x0000_s1026" style="position:absolute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05pt,15.2pt" to="196.15pt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2269B44F" w14:textId="77777777" w:rsidR="00AB0D60" w:rsidRDefault="00AB0D60" w:rsidP="00AB0D60">
      <w:pPr>
        <w:pStyle w:val="Listenabsatz"/>
        <w:spacing w:before="120"/>
        <w:rPr>
          <w:lang w:val="de-DE"/>
        </w:rPr>
      </w:pPr>
      <w:r w:rsidRPr="00CA485C">
        <w:rPr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CB59CE6" wp14:editId="3E511A2B">
                <wp:simplePos x="0" y="0"/>
                <wp:positionH relativeFrom="column">
                  <wp:posOffset>3435985</wp:posOffset>
                </wp:positionH>
                <wp:positionV relativeFrom="paragraph">
                  <wp:posOffset>149860</wp:posOffset>
                </wp:positionV>
                <wp:extent cx="1196340" cy="281940"/>
                <wp:effectExtent l="0" t="0" r="0" b="3810"/>
                <wp:wrapNone/>
                <wp:docPr id="153675096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89DBE" w14:textId="77777777" w:rsidR="00AB0D60" w:rsidRPr="00CA485C" w:rsidRDefault="00AB0D60" w:rsidP="00AB0D60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t>n(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</m:acc>
                            </m:oMath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59CE6" id="_x0000_s1030" type="#_x0000_t202" style="position:absolute;left:0;text-align:left;margin-left:270.55pt;margin-top:11.8pt;width:94.2pt;height:22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" filled="f" stroked="f">
                <v:textbox>
                  <w:txbxContent>
                    <w:p w14:paraId="06889DBE" w14:textId="77777777" w:rsidR="00AB0D60" w:rsidRPr="00CA485C" w:rsidRDefault="00AB0D60" w:rsidP="00AB0D60">
                      <w:pPr>
                        <w:jc w:val="center"/>
                        <w:rPr>
                          <w:lang w:val="de-DE"/>
                        </w:rPr>
                      </w:pPr>
                      <w:r>
                        <w:t>n(</w:t>
                      </w:r>
                      <m:oMath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</m:acc>
                      </m:oMath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A485C">
        <w:rPr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865ABB4" wp14:editId="7F78E830">
                <wp:simplePos x="0" y="0"/>
                <wp:positionH relativeFrom="column">
                  <wp:posOffset>1477645</wp:posOffset>
                </wp:positionH>
                <wp:positionV relativeFrom="paragraph">
                  <wp:posOffset>149860</wp:posOffset>
                </wp:positionV>
                <wp:extent cx="556260" cy="281940"/>
                <wp:effectExtent l="0" t="0" r="0" b="3810"/>
                <wp:wrapNone/>
                <wp:docPr id="153344338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572F2" w14:textId="77777777" w:rsidR="00AB0D60" w:rsidRPr="00CA485C" w:rsidRDefault="00AB0D60" w:rsidP="00AB0D60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t>n(</w:t>
                            </w:r>
                            <w:r>
                              <w:rPr>
                                <w:rFonts w:cs="Calibri"/>
                              </w:rPr>
                              <w:t>S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5ABB4" id="_x0000_s1031" type="#_x0000_t202" style="position:absolute;left:0;text-align:left;margin-left:116.35pt;margin-top:11.8pt;width:43.8pt;height:22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" filled="f" stroked="f">
                <v:textbox>
                  <w:txbxContent>
                    <w:p w14:paraId="370572F2" w14:textId="77777777" w:rsidR="00AB0D60" w:rsidRPr="00CA485C" w:rsidRDefault="00AB0D60" w:rsidP="00AB0D60">
                      <w:pPr>
                        <w:jc w:val="center"/>
                        <w:rPr>
                          <w:lang w:val="de-DE"/>
                        </w:rPr>
                      </w:pPr>
                      <w:r>
                        <w:t>n(</w:t>
                      </w:r>
                      <w:r>
                        <w:rPr>
                          <w:rFonts w:cs="Calibri"/>
                        </w:rPr>
                        <w:t>S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70646F" wp14:editId="5EC9DED9">
                <wp:simplePos x="0" y="0"/>
                <wp:positionH relativeFrom="column">
                  <wp:posOffset>3496945</wp:posOffset>
                </wp:positionH>
                <wp:positionV relativeFrom="paragraph">
                  <wp:posOffset>24130</wp:posOffset>
                </wp:positionV>
                <wp:extent cx="434340" cy="514350"/>
                <wp:effectExtent l="57150" t="19050" r="60960" b="95250"/>
                <wp:wrapNone/>
                <wp:docPr id="499798387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34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1F601" id="Gerader Verbinder 6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35pt,1.9pt" to="309.5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771396" wp14:editId="5037126B">
                <wp:simplePos x="0" y="0"/>
                <wp:positionH relativeFrom="column">
                  <wp:posOffset>1035685</wp:posOffset>
                </wp:positionH>
                <wp:positionV relativeFrom="paragraph">
                  <wp:posOffset>20320</wp:posOffset>
                </wp:positionV>
                <wp:extent cx="739140" cy="541020"/>
                <wp:effectExtent l="57150" t="19050" r="60960" b="87630"/>
                <wp:wrapNone/>
                <wp:docPr id="317175058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9140" cy="5410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747BEE" id="Gerader Verbinder 3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55pt,1.6pt" to="139.7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4C370F71" w14:textId="77777777" w:rsidR="00AB0D60" w:rsidRDefault="00AB0D60" w:rsidP="00AB0D60">
      <w:pPr>
        <w:pStyle w:val="Listenabsatz"/>
        <w:spacing w:before="120"/>
        <w:rPr>
          <w:lang w:val="de-DE"/>
        </w:rPr>
      </w:pPr>
    </w:p>
    <w:p w14:paraId="77584C99" w14:textId="77777777" w:rsidR="00AB0D60" w:rsidRDefault="00AB0D60" w:rsidP="00AB0D60">
      <w:pPr>
        <w:pStyle w:val="Listenabsatz"/>
        <w:spacing w:before="120"/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CA8429" wp14:editId="29991E61">
                <wp:simplePos x="0" y="0"/>
                <wp:positionH relativeFrom="column">
                  <wp:posOffset>4320540</wp:posOffset>
                </wp:positionH>
                <wp:positionV relativeFrom="paragraph">
                  <wp:posOffset>149860</wp:posOffset>
                </wp:positionV>
                <wp:extent cx="640080" cy="259080"/>
                <wp:effectExtent l="0" t="0" r="26670" b="26670"/>
                <wp:wrapNone/>
                <wp:docPr id="1497263050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59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BC173" w14:textId="17DCE663" w:rsidR="00AB0D60" w:rsidRPr="00AB0D60" w:rsidRDefault="00AB0D60" w:rsidP="00AB0D6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CA8429" id="_x0000_s1032" style="position:absolute;left:0;text-align:left;margin-left:340.2pt;margin-top:11.8pt;width:50.4pt;height:2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" fillcolor="white [3201]" strokecolor="black [3200]" strokeweight="2pt">
                <v:textbox>
                  <w:txbxContent>
                    <w:p w14:paraId="20DBC173" w14:textId="17DCE663" w:rsidR="00AB0D60" w:rsidRPr="00AB0D60" w:rsidRDefault="00AB0D60" w:rsidP="00AB0D6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9F89C3" wp14:editId="68B52C96">
                <wp:simplePos x="0" y="0"/>
                <wp:positionH relativeFrom="column">
                  <wp:posOffset>3208020</wp:posOffset>
                </wp:positionH>
                <wp:positionV relativeFrom="paragraph">
                  <wp:posOffset>144780</wp:posOffset>
                </wp:positionV>
                <wp:extent cx="640080" cy="259080"/>
                <wp:effectExtent l="0" t="0" r="26670" b="26670"/>
                <wp:wrapNone/>
                <wp:docPr id="1770798098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59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67B4D" w14:textId="02B22C94" w:rsidR="00AB0D60" w:rsidRPr="00AB0D60" w:rsidRDefault="00AB0D60" w:rsidP="00AB0D6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9F89C3" id="_x0000_s1033" style="position:absolute;left:0;text-align:left;margin-left:252.6pt;margin-top:11.4pt;width:50.4pt;height:2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" fillcolor="white [3201]" strokecolor="black [3200]" strokeweight="2pt">
                <v:textbox>
                  <w:txbxContent>
                    <w:p w14:paraId="59067B4D" w14:textId="02B22C94" w:rsidR="00AB0D60" w:rsidRPr="00AB0D60" w:rsidRDefault="00AB0D60" w:rsidP="00AB0D6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18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78ACE" wp14:editId="78DBC0AF">
                <wp:simplePos x="0" y="0"/>
                <wp:positionH relativeFrom="column">
                  <wp:posOffset>708660</wp:posOffset>
                </wp:positionH>
                <wp:positionV relativeFrom="paragraph">
                  <wp:posOffset>157480</wp:posOffset>
                </wp:positionV>
                <wp:extent cx="640080" cy="259080"/>
                <wp:effectExtent l="0" t="0" r="26670" b="26670"/>
                <wp:wrapNone/>
                <wp:docPr id="1230518522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59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39BC6" w14:textId="2CC83201" w:rsidR="00AB0D60" w:rsidRPr="00AB0D60" w:rsidRDefault="00AB0D60" w:rsidP="00AB0D6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578ACE" id="_x0000_s1034" style="position:absolute;left:0;text-align:left;margin-left:55.8pt;margin-top:12.4pt;width:50.4pt;height:2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" fillcolor="white [3201]" strokecolor="black [3200]" strokeweight="2pt">
                <v:textbox>
                  <w:txbxContent>
                    <w:p w14:paraId="2AE39BC6" w14:textId="2CC83201" w:rsidR="00AB0D60" w:rsidRPr="00AB0D60" w:rsidRDefault="00AB0D60" w:rsidP="00AB0D6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F6730C" wp14:editId="0F9130DE">
                <wp:simplePos x="0" y="0"/>
                <wp:positionH relativeFrom="column">
                  <wp:posOffset>2164080</wp:posOffset>
                </wp:positionH>
                <wp:positionV relativeFrom="paragraph">
                  <wp:posOffset>167640</wp:posOffset>
                </wp:positionV>
                <wp:extent cx="640080" cy="259080"/>
                <wp:effectExtent l="0" t="0" r="26670" b="26670"/>
                <wp:wrapNone/>
                <wp:docPr id="98877960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59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3A36C" w14:textId="0684EAFE" w:rsidR="00AB0D60" w:rsidRPr="00AB0D60" w:rsidRDefault="00AB0D60" w:rsidP="00AB0D6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F6730C" id="_x0000_s1035" style="position:absolute;left:0;text-align:left;margin-left:170.4pt;margin-top:13.2pt;width:50.4pt;height:2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" fillcolor="white [3201]" strokecolor="black [3200]" strokeweight="2pt">
                <v:textbox>
                  <w:txbxContent>
                    <w:p w14:paraId="1DB3A36C" w14:textId="0684EAFE" w:rsidR="00AB0D60" w:rsidRPr="00AB0D60" w:rsidRDefault="00AB0D60" w:rsidP="00AB0D6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7F6EAA" w14:textId="77777777" w:rsidR="00AB0D60" w:rsidRDefault="00AB0D60" w:rsidP="00AB0D60">
      <w:pPr>
        <w:pStyle w:val="Listenabsatz"/>
        <w:spacing w:before="120"/>
        <w:rPr>
          <w:lang w:val="de-DE"/>
        </w:rPr>
      </w:pPr>
    </w:p>
    <w:p w14:paraId="60C52495" w14:textId="77777777" w:rsidR="00AB0D60" w:rsidRDefault="00AB0D60" w:rsidP="00AB0D60">
      <w:pPr>
        <w:pStyle w:val="Listenabsatz"/>
        <w:spacing w:before="120"/>
        <w:rPr>
          <w:lang w:val="de-DE"/>
        </w:rPr>
      </w:pPr>
      <w:r w:rsidRPr="00CA485C">
        <w:rPr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F4C02FD" wp14:editId="221B913C">
                <wp:simplePos x="0" y="0"/>
                <wp:positionH relativeFrom="column">
                  <wp:posOffset>4183380</wp:posOffset>
                </wp:positionH>
                <wp:positionV relativeFrom="paragraph">
                  <wp:posOffset>33655</wp:posOffset>
                </wp:positionV>
                <wp:extent cx="845820" cy="335280"/>
                <wp:effectExtent l="0" t="0" r="0" b="0"/>
                <wp:wrapNone/>
                <wp:docPr id="76761503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CBD68" w14:textId="77777777" w:rsidR="00AB0D60" w:rsidRPr="00CA485C" w:rsidRDefault="00AB0D60" w:rsidP="00AB0D60">
                            <w:pPr>
                              <w:jc w:val="center"/>
                            </w:pPr>
                            <w:r>
                              <w:t>n(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M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</w:rPr>
                                <m:t>∩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</m:acc>
                            </m:oMath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C02FD" id="_x0000_s1036" type="#_x0000_t202" style="position:absolute;left:0;text-align:left;margin-left:329.4pt;margin-top:2.65pt;width:66.6pt;height:26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" filled="f" stroked="f">
                <v:textbox>
                  <w:txbxContent>
                    <w:p w14:paraId="0DBCBD68" w14:textId="77777777" w:rsidR="00AB0D60" w:rsidRPr="00CA485C" w:rsidRDefault="00AB0D60" w:rsidP="00AB0D60">
                      <w:pPr>
                        <w:jc w:val="center"/>
                      </w:pPr>
                      <w:r>
                        <w:t>n(</w:t>
                      </w:r>
                      <m:oMath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</w:rPr>
                          <m:t>∩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</m:acc>
                      </m:oMath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A485C">
        <w:rPr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69F5EE0" wp14:editId="7B077410">
                <wp:simplePos x="0" y="0"/>
                <wp:positionH relativeFrom="column">
                  <wp:posOffset>3131820</wp:posOffset>
                </wp:positionH>
                <wp:positionV relativeFrom="paragraph">
                  <wp:posOffset>33655</wp:posOffset>
                </wp:positionV>
                <wp:extent cx="845820" cy="335280"/>
                <wp:effectExtent l="0" t="0" r="0" b="0"/>
                <wp:wrapNone/>
                <wp:docPr id="189172690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03C36" w14:textId="77777777" w:rsidR="00AB0D60" w:rsidRPr="00CA485C" w:rsidRDefault="00AB0D60" w:rsidP="00AB0D60">
                            <w:pPr>
                              <w:jc w:val="center"/>
                            </w:pPr>
                            <w:r>
                              <w:t>n(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M∩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</m:acc>
                            </m:oMath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F5EE0" id="_x0000_s1037" type="#_x0000_t202" style="position:absolute;left:0;text-align:left;margin-left:246.6pt;margin-top:2.65pt;width:66.6pt;height:26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" filled="f" stroked="f">
                <v:textbox>
                  <w:txbxContent>
                    <w:p w14:paraId="4E003C36" w14:textId="77777777" w:rsidR="00AB0D60" w:rsidRPr="00CA485C" w:rsidRDefault="00AB0D60" w:rsidP="00AB0D60">
                      <w:pPr>
                        <w:jc w:val="center"/>
                      </w:pPr>
                      <w:r>
                        <w:t>n(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M∩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</m:acc>
                      </m:oMath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A485C">
        <w:rPr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7FC8EF5" wp14:editId="5F0544AA">
                <wp:simplePos x="0" y="0"/>
                <wp:positionH relativeFrom="column">
                  <wp:posOffset>548005</wp:posOffset>
                </wp:positionH>
                <wp:positionV relativeFrom="paragraph">
                  <wp:posOffset>104140</wp:posOffset>
                </wp:positionV>
                <wp:extent cx="845820" cy="335280"/>
                <wp:effectExtent l="0" t="0" r="0" b="0"/>
                <wp:wrapNone/>
                <wp:docPr id="170935365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B5E73" w14:textId="77777777" w:rsidR="00AB0D60" w:rsidRPr="00CA485C" w:rsidRDefault="00AB0D60" w:rsidP="00AB0D60">
                            <w:pPr>
                              <w:jc w:val="center"/>
                            </w:pPr>
                            <w:r>
                              <w:t>n(M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∩</m:t>
                              </m:r>
                            </m:oMath>
                            <w:r>
                              <w:rPr>
                                <w:rFonts w:cs="Calibri"/>
                              </w:rPr>
                              <w:t>S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C8EF5" id="_x0000_s1038" type="#_x0000_t202" style="position:absolute;left:0;text-align:left;margin-left:43.15pt;margin-top:8.2pt;width:66.6pt;height:26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" filled="f" stroked="f">
                <v:textbox>
                  <w:txbxContent>
                    <w:p w14:paraId="3F2B5E73" w14:textId="77777777" w:rsidR="00AB0D60" w:rsidRPr="00CA485C" w:rsidRDefault="00AB0D60" w:rsidP="00AB0D60">
                      <w:pPr>
                        <w:jc w:val="center"/>
                      </w:pPr>
                      <w:r>
                        <w:t>n(M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∩</m:t>
                        </m:r>
                      </m:oMath>
                      <w:r>
                        <w:rPr>
                          <w:rFonts w:cs="Calibri"/>
                        </w:rPr>
                        <w:t>S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A485C">
        <w:rPr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8280AAB" wp14:editId="632E24F3">
                <wp:simplePos x="0" y="0"/>
                <wp:positionH relativeFrom="column">
                  <wp:posOffset>2034540</wp:posOffset>
                </wp:positionH>
                <wp:positionV relativeFrom="paragraph">
                  <wp:posOffset>102235</wp:posOffset>
                </wp:positionV>
                <wp:extent cx="845820" cy="335280"/>
                <wp:effectExtent l="0" t="0" r="0" b="0"/>
                <wp:wrapNone/>
                <wp:docPr id="1942209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C1037" w14:textId="77777777" w:rsidR="00AB0D60" w:rsidRPr="00CA485C" w:rsidRDefault="00AB0D60" w:rsidP="00AB0D60">
                            <w:pPr>
                              <w:jc w:val="center"/>
                            </w:pPr>
                            <w:r>
                              <w:t>n(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M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</w:rPr>
                                <m:t>∩</m:t>
                              </m:r>
                            </m:oMath>
                            <w:r>
                              <w:rPr>
                                <w:rFonts w:cs="Calibri"/>
                              </w:rPr>
                              <w:t>S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80AAB" id="_x0000_s1039" type="#_x0000_t202" style="position:absolute;left:0;text-align:left;margin-left:160.2pt;margin-top:8.05pt;width:66.6pt;height:26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" filled="f" stroked="f">
                <v:textbox>
                  <w:txbxContent>
                    <w:p w14:paraId="28AC1037" w14:textId="77777777" w:rsidR="00AB0D60" w:rsidRPr="00CA485C" w:rsidRDefault="00AB0D60" w:rsidP="00AB0D60">
                      <w:pPr>
                        <w:jc w:val="center"/>
                      </w:pPr>
                      <w:r>
                        <w:t>n(</w:t>
                      </w:r>
                      <m:oMath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</w:rPr>
                          <m:t>∩</m:t>
                        </m:r>
                      </m:oMath>
                      <w:r>
                        <w:rPr>
                          <w:rFonts w:cs="Calibri"/>
                        </w:rPr>
                        <w:t>S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6194425" w14:textId="77777777" w:rsidR="00AB0D60" w:rsidRDefault="00AB0D60" w:rsidP="00AB0D60">
      <w:pPr>
        <w:pStyle w:val="Listenabsatz"/>
        <w:spacing w:before="120"/>
        <w:rPr>
          <w:lang w:val="de-DE"/>
        </w:rPr>
      </w:pPr>
    </w:p>
    <w:p w14:paraId="1C38B432" w14:textId="1B9B8014" w:rsidR="00AB0D60" w:rsidRPr="00AB0D60" w:rsidRDefault="00AB0D60" w:rsidP="00AB0D60">
      <w:r w:rsidRPr="00AB0D60">
        <w:t xml:space="preserve">2) </w:t>
      </w:r>
    </w:p>
    <w:p w14:paraId="4CC91ADB" w14:textId="0E15513C" w:rsidR="00AB0D60" w:rsidRPr="00AB0D60" w:rsidRDefault="00AB0D60">
      <w:r w:rsidRPr="00AB0D60">
        <w:t xml:space="preserve">a) </w:t>
      </w:r>
      <w:r w:rsidR="00000000" w:rsidRPr="00AB0D60">
        <w:t>P(M|S)=42/70</w:t>
      </w:r>
      <w:r>
        <w:t xml:space="preserve"> </w:t>
      </w:r>
      <w:r w:rsidR="00000000" w:rsidRPr="00AB0D60">
        <w:t>=</w:t>
      </w:r>
      <w:r>
        <w:t xml:space="preserve"> </w:t>
      </w:r>
      <w:r w:rsidR="00000000" w:rsidRPr="00AB0D60">
        <w:t xml:space="preserve">0,6  </w:t>
      </w:r>
    </w:p>
    <w:p w14:paraId="431D80BF" w14:textId="5EC0FED7" w:rsidR="00AB0D60" w:rsidRPr="00AB0D60" w:rsidRDefault="00AB0D60">
      <w:r w:rsidRPr="00AB0D60">
        <w:t xml:space="preserve">b) </w:t>
      </w:r>
      <w:r w:rsidR="00000000" w:rsidRPr="00AB0D60">
        <w:t>P(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000000" w:rsidRPr="00AB0D60">
        <w:t>|S)=28/70</w:t>
      </w:r>
      <w:r>
        <w:t xml:space="preserve"> </w:t>
      </w:r>
      <w:r w:rsidR="00000000" w:rsidRPr="00AB0D60">
        <w:t>=</w:t>
      </w:r>
      <w:r>
        <w:t xml:space="preserve"> </w:t>
      </w:r>
      <w:r w:rsidR="00000000" w:rsidRPr="00AB0D60">
        <w:t>0,4</w:t>
      </w:r>
    </w:p>
    <w:p w14:paraId="2062885A" w14:textId="0F3C7507" w:rsidR="001B0F42" w:rsidRPr="00AB0D60" w:rsidRDefault="00AB0D60">
      <w:r>
        <w:t xml:space="preserve">c) </w:t>
      </w:r>
      <w:r w:rsidR="00000000" w:rsidRPr="00AB0D60">
        <w:t>P(M)</w:t>
      </w:r>
      <w:r w:rsidRPr="00AB0D60">
        <w:t xml:space="preserve"> </w:t>
      </w:r>
      <w:r w:rsidR="00000000" w:rsidRPr="00AB0D60">
        <w:t>=</w:t>
      </w:r>
      <w:r w:rsidRPr="00AB0D60">
        <w:t xml:space="preserve"> </w:t>
      </w:r>
      <w:r w:rsidR="00000000" w:rsidRPr="00AB0D60">
        <w:t>60/120</w:t>
      </w:r>
      <w:r>
        <w:t xml:space="preserve"> </w:t>
      </w:r>
      <w:r w:rsidR="00000000" w:rsidRPr="00AB0D60">
        <w:t>=</w:t>
      </w:r>
      <w:r>
        <w:t xml:space="preserve"> </w:t>
      </w:r>
      <w:r w:rsidR="00000000" w:rsidRPr="00AB0D60">
        <w:t>0,5.</w:t>
      </w:r>
    </w:p>
    <w:p w14:paraId="7F15953F" w14:textId="4FA7446C" w:rsidR="001B0F42" w:rsidRPr="00AB0D60" w:rsidRDefault="00AB0D60">
      <w:pPr>
        <w:rPr>
          <w:lang w:val="de-DE"/>
        </w:rPr>
      </w:pPr>
      <w:r>
        <w:rPr>
          <w:lang w:val="de-DE"/>
        </w:rPr>
        <w:t xml:space="preserve">d) </w:t>
      </w:r>
      <w:r w:rsidR="00000000" w:rsidRPr="00AB0D60">
        <w:rPr>
          <w:lang w:val="de-DE"/>
        </w:rPr>
        <w:t>Interpretation: Innerhalb der S‑Gruppe ist der M‑Anteil höher als insgesamt.</w:t>
      </w:r>
    </w:p>
    <w:p w14:paraId="09577E1C" w14:textId="3CBC15CE" w:rsidR="00AB0D60" w:rsidRDefault="00AB0D60">
      <w:pPr>
        <w:rPr>
          <w:lang w:val="de-DE"/>
        </w:rPr>
      </w:pPr>
      <w:r>
        <w:rPr>
          <w:lang w:val="de-DE"/>
        </w:rPr>
        <w:t>3)</w:t>
      </w:r>
    </w:p>
    <w:p w14:paraId="7A0B86B2" w14:textId="5DC88127" w:rsidR="001B0F42" w:rsidRPr="00AB0D60" w:rsidRDefault="00000000">
      <w:pPr>
        <w:rPr>
          <w:lang w:val="de-DE"/>
        </w:rPr>
      </w:pPr>
      <w:r w:rsidRPr="00AB0D60">
        <w:rPr>
          <w:lang w:val="de-DE"/>
        </w:rPr>
        <w:t>|S bedeutet: Bezugsraum ist die S‑Gruppe</w:t>
      </w:r>
      <w:r w:rsidR="00E73E16">
        <w:rPr>
          <w:lang w:val="de-DE"/>
        </w:rPr>
        <w:t xml:space="preserve">: Anteil der Musiker unter den Sportlern </w:t>
      </w:r>
    </w:p>
    <w:sectPr w:rsidR="001B0F42" w:rsidRPr="00AB0D6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2A79A9"/>
    <w:multiLevelType w:val="hybridMultilevel"/>
    <w:tmpl w:val="6CB8457E"/>
    <w:lvl w:ilvl="0" w:tplc="BF247C6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580706">
    <w:abstractNumId w:val="8"/>
  </w:num>
  <w:num w:numId="2" w16cid:durableId="1984504521">
    <w:abstractNumId w:val="6"/>
  </w:num>
  <w:num w:numId="3" w16cid:durableId="541097859">
    <w:abstractNumId w:val="5"/>
  </w:num>
  <w:num w:numId="4" w16cid:durableId="1177840999">
    <w:abstractNumId w:val="4"/>
  </w:num>
  <w:num w:numId="5" w16cid:durableId="1726879275">
    <w:abstractNumId w:val="7"/>
  </w:num>
  <w:num w:numId="6" w16cid:durableId="1099135373">
    <w:abstractNumId w:val="3"/>
  </w:num>
  <w:num w:numId="7" w16cid:durableId="1568956900">
    <w:abstractNumId w:val="2"/>
  </w:num>
  <w:num w:numId="8" w16cid:durableId="529878680">
    <w:abstractNumId w:val="1"/>
  </w:num>
  <w:num w:numId="9" w16cid:durableId="1358120480">
    <w:abstractNumId w:val="0"/>
  </w:num>
  <w:num w:numId="10" w16cid:durableId="18514057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0F42"/>
    <w:rsid w:val="0029639D"/>
    <w:rsid w:val="00326F90"/>
    <w:rsid w:val="00AA1D8D"/>
    <w:rsid w:val="00AB0D60"/>
    <w:rsid w:val="00B47730"/>
    <w:rsid w:val="00CB0664"/>
    <w:rsid w:val="00D13E80"/>
    <w:rsid w:val="00E73E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0AE7B"/>
  <w14:defaultImageDpi w14:val="300"/>
  <w15:docId w15:val="{D6E0B1DE-6F40-4081-ABFA-82495F9C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Bernhard Rothauscher</cp:lastModifiedBy>
  <cp:revision>3</cp:revision>
  <dcterms:created xsi:type="dcterms:W3CDTF">2026-02-01T16:05:00Z</dcterms:created>
  <dcterms:modified xsi:type="dcterms:W3CDTF">2026-02-01T16:06:00Z</dcterms:modified>
  <cp:category/>
</cp:coreProperties>
</file>