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CBCD" w14:textId="77777777" w:rsidR="00EE5BAD" w:rsidRPr="009F30EC" w:rsidRDefault="00000000">
      <w:pPr>
        <w:pStyle w:val="Titel"/>
        <w:rPr>
          <w:lang w:val="de-DE"/>
        </w:rPr>
      </w:pPr>
      <w:r w:rsidRPr="009F30EC">
        <w:rPr>
          <w:lang w:val="de-DE"/>
        </w:rPr>
        <w:t>Exit-Ticket Std01</w:t>
      </w:r>
    </w:p>
    <w:p w14:paraId="2D9D592E" w14:textId="77777777" w:rsidR="00EE5BAD" w:rsidRPr="009F30EC" w:rsidRDefault="00000000">
      <w:pPr>
        <w:rPr>
          <w:lang w:val="de-DE"/>
        </w:rPr>
      </w:pPr>
      <w:r w:rsidRPr="009F30EC">
        <w:rPr>
          <w:lang w:val="de-DE"/>
        </w:rPr>
        <w:t>Name: ______________________   Datum: ____________</w:t>
      </w:r>
    </w:p>
    <w:p w14:paraId="08730E29" w14:textId="77777777" w:rsidR="00EE5BAD" w:rsidRPr="009F30EC" w:rsidRDefault="00000000">
      <w:pPr>
        <w:rPr>
          <w:lang w:val="de-DE"/>
        </w:rPr>
      </w:pPr>
      <w:r w:rsidRPr="009F30EC">
        <w:rPr>
          <w:lang w:val="de-DE"/>
        </w:rPr>
        <w:t>1) In einer S-Gruppe sind 30 Personen. Davon erfüllen 12 das Merkmal M. Bestimme P(M|S).</w:t>
      </w:r>
    </w:p>
    <w:p w14:paraId="40F2E335" w14:textId="7624E963" w:rsidR="00EE5BAD" w:rsidRPr="009F30EC" w:rsidRDefault="00000000">
      <w:pPr>
        <w:rPr>
          <w:lang w:val="de-DE"/>
        </w:rPr>
      </w:pPr>
      <w:r w:rsidRPr="009F30EC">
        <w:rPr>
          <w:lang w:val="de-DE"/>
        </w:rPr>
        <w:t>2) Welche Aussage beschreibt P(M|S) am besten?</w:t>
      </w:r>
    </w:p>
    <w:p w14:paraId="41033774" w14:textId="77777777" w:rsidR="00EE5BAD" w:rsidRPr="009F30EC" w:rsidRDefault="00000000">
      <w:pPr>
        <w:rPr>
          <w:lang w:val="de-DE"/>
        </w:rPr>
      </w:pPr>
      <w:r w:rsidRPr="009F30EC">
        <w:rPr>
          <w:lang w:val="de-DE"/>
        </w:rPr>
        <w:t xml:space="preserve">   a) Anteil der Personen mit M an allen Personen</w:t>
      </w:r>
    </w:p>
    <w:p w14:paraId="337336C2" w14:textId="77777777" w:rsidR="00EE5BAD" w:rsidRPr="009F30EC" w:rsidRDefault="00000000">
      <w:pPr>
        <w:rPr>
          <w:lang w:val="de-DE"/>
        </w:rPr>
      </w:pPr>
      <w:r w:rsidRPr="009F30EC">
        <w:rPr>
          <w:lang w:val="de-DE"/>
        </w:rPr>
        <w:t xml:space="preserve">   b) Anteil der Personen mit M unter den Personen, für die S gilt</w:t>
      </w:r>
    </w:p>
    <w:p w14:paraId="66086D3E" w14:textId="77777777" w:rsidR="00EE5BAD" w:rsidRPr="009F30EC" w:rsidRDefault="00000000">
      <w:pPr>
        <w:rPr>
          <w:lang w:val="de-DE"/>
        </w:rPr>
      </w:pPr>
      <w:r w:rsidRPr="009F30EC">
        <w:rPr>
          <w:lang w:val="de-DE"/>
        </w:rPr>
        <w:t xml:space="preserve">   c) Anteil der Personen mit S unter den Personen, für die M gilt</w:t>
      </w:r>
    </w:p>
    <w:p w14:paraId="6C53C946" w14:textId="4824D426" w:rsidR="00EE5BAD" w:rsidRPr="009F30EC" w:rsidRDefault="00000000">
      <w:pPr>
        <w:rPr>
          <w:lang w:val="de-DE"/>
        </w:rPr>
      </w:pPr>
      <w:r w:rsidRPr="009F30EC">
        <w:rPr>
          <w:lang w:val="de-DE"/>
        </w:rPr>
        <w:t xml:space="preserve">3) Was </w:t>
      </w:r>
      <w:r w:rsidR="009F30EC">
        <w:rPr>
          <w:lang w:val="de-DE"/>
        </w:rPr>
        <w:t>bedeutet</w:t>
      </w:r>
      <w:r w:rsidRPr="009F30EC">
        <w:rPr>
          <w:lang w:val="de-DE"/>
        </w:rPr>
        <w:t xml:space="preserve"> der Nenner in P(M|</w:t>
      </w:r>
      <w:proofErr w:type="gramStart"/>
      <w:r w:rsidRPr="009F30EC">
        <w:rPr>
          <w:lang w:val="de-DE"/>
        </w:rPr>
        <w:t>S)=</w:t>
      </w:r>
      <w:proofErr w:type="gramEnd"/>
      <w:r w:rsidR="009F30EC">
        <w:rPr>
          <w:lang w:val="de-DE"/>
        </w:rPr>
        <w:t xml:space="preserve"> </w:t>
      </w:r>
      <w:r w:rsidRPr="009F30EC">
        <w:rPr>
          <w:lang w:val="de-DE"/>
        </w:rPr>
        <w:t>n(M∩</w:t>
      </w:r>
      <w:proofErr w:type="gramStart"/>
      <w:r w:rsidRPr="009F30EC">
        <w:rPr>
          <w:lang w:val="de-DE"/>
        </w:rPr>
        <w:t>S)/</w:t>
      </w:r>
      <w:proofErr w:type="gramEnd"/>
      <w:r w:rsidRPr="009F30EC">
        <w:rPr>
          <w:lang w:val="de-DE"/>
        </w:rPr>
        <w:t>n(S)?</w:t>
      </w:r>
    </w:p>
    <w:sectPr w:rsidR="00EE5BAD" w:rsidRPr="009F30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124592">
    <w:abstractNumId w:val="8"/>
  </w:num>
  <w:num w:numId="2" w16cid:durableId="363093561">
    <w:abstractNumId w:val="6"/>
  </w:num>
  <w:num w:numId="3" w16cid:durableId="170728120">
    <w:abstractNumId w:val="5"/>
  </w:num>
  <w:num w:numId="4" w16cid:durableId="1443379521">
    <w:abstractNumId w:val="4"/>
  </w:num>
  <w:num w:numId="5" w16cid:durableId="1213888156">
    <w:abstractNumId w:val="7"/>
  </w:num>
  <w:num w:numId="6" w16cid:durableId="1595673392">
    <w:abstractNumId w:val="3"/>
  </w:num>
  <w:num w:numId="7" w16cid:durableId="1391004996">
    <w:abstractNumId w:val="2"/>
  </w:num>
  <w:num w:numId="8" w16cid:durableId="1014266611">
    <w:abstractNumId w:val="1"/>
  </w:num>
  <w:num w:numId="9" w16cid:durableId="13218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30EC"/>
    <w:rsid w:val="00AA1D8D"/>
    <w:rsid w:val="00B47730"/>
    <w:rsid w:val="00CB0664"/>
    <w:rsid w:val="00D13E80"/>
    <w:rsid w:val="00EE5B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E802F"/>
  <w14:defaultImageDpi w14:val="300"/>
  <w15:docId w15:val="{D6E0B1DE-6F40-4081-ABFA-82495F9C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2</cp:revision>
  <dcterms:created xsi:type="dcterms:W3CDTF">2026-02-01T16:33:00Z</dcterms:created>
  <dcterms:modified xsi:type="dcterms:W3CDTF">2026-02-01T16:33:00Z</dcterms:modified>
  <cp:category/>
</cp:coreProperties>
</file>