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01F0" w14:textId="226E0E1F" w:rsidR="00266588" w:rsidRPr="00A31351" w:rsidRDefault="00000000">
      <w:pPr>
        <w:pStyle w:val="Titel"/>
        <w:rPr>
          <w:sz w:val="40"/>
          <w:szCs w:val="40"/>
          <w:lang w:val="de-DE"/>
        </w:rPr>
      </w:pPr>
      <w:r w:rsidRPr="00A31351">
        <w:rPr>
          <w:sz w:val="40"/>
          <w:szCs w:val="40"/>
          <w:lang w:val="de-DE"/>
        </w:rPr>
        <w:t>Stunde 1 - Arbeitsblatt: Bedingt als Anteil (H</w:t>
      </w:r>
      <w:r w:rsidR="00A31351">
        <w:rPr>
          <w:sz w:val="40"/>
          <w:szCs w:val="40"/>
          <w:lang w:val="de-DE"/>
        </w:rPr>
        <w:t>ä</w:t>
      </w:r>
      <w:r w:rsidRPr="00A31351">
        <w:rPr>
          <w:sz w:val="40"/>
          <w:szCs w:val="40"/>
          <w:lang w:val="de-DE"/>
        </w:rPr>
        <w:t>ufigkeitsbaum)</w:t>
      </w:r>
    </w:p>
    <w:p w14:paraId="3C7E32CB" w14:textId="3BA54422" w:rsidR="00266588" w:rsidRPr="00CA485C" w:rsidRDefault="00A31351" w:rsidP="00CA485C">
      <w:pPr>
        <w:spacing w:after="120"/>
        <w:rPr>
          <w:lang w:val="de-DE"/>
        </w:rPr>
      </w:pPr>
      <w:r>
        <w:rPr>
          <w:lang w:val="de-DE"/>
        </w:rPr>
        <w:t>Von 120 Jugendlichen sind 70 in einem Sportverein (S) und 60 in einem Musikverein</w:t>
      </w:r>
      <w:r w:rsidR="00974573">
        <w:rPr>
          <w:lang w:val="de-DE"/>
        </w:rPr>
        <w:t xml:space="preserve"> (M)</w:t>
      </w:r>
      <w:r>
        <w:rPr>
          <w:lang w:val="de-DE"/>
        </w:rPr>
        <w:t xml:space="preserve">. </w:t>
      </w:r>
      <w:r w:rsidR="00CA485C">
        <w:rPr>
          <w:lang w:val="de-DE"/>
        </w:rPr>
        <w:t xml:space="preserve">Die absoluten Häufigkeiten sind in der folgenden Vierfeldertafel dargestellt.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4"/>
        <w:gridCol w:w="440"/>
        <w:gridCol w:w="440"/>
        <w:gridCol w:w="894"/>
      </w:tblGrid>
      <w:tr w:rsidR="00266588" w14:paraId="5EC078A0" w14:textId="77777777" w:rsidTr="00CA485C">
        <w:tc>
          <w:tcPr>
            <w:tcW w:w="0" w:type="auto"/>
          </w:tcPr>
          <w:p w14:paraId="506F682B" w14:textId="77777777" w:rsidR="00266588" w:rsidRPr="00CA485C" w:rsidRDefault="00266588" w:rsidP="00CA485C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</w:tcPr>
          <w:p w14:paraId="5CFC0BF7" w14:textId="77777777" w:rsidR="00266588" w:rsidRDefault="00000000" w:rsidP="00CA485C">
            <w:pPr>
              <w:jc w:val="center"/>
            </w:pPr>
            <w:r>
              <w:t>M</w:t>
            </w:r>
          </w:p>
        </w:tc>
        <w:tc>
          <w:tcPr>
            <w:tcW w:w="0" w:type="auto"/>
          </w:tcPr>
          <w:p w14:paraId="4C63F479" w14:textId="5E513E28" w:rsidR="00266588" w:rsidRDefault="00000000" w:rsidP="00CA485C">
            <w:pPr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14:paraId="31A69575" w14:textId="77777777" w:rsidR="00266588" w:rsidRDefault="00000000" w:rsidP="00CA485C">
            <w:pPr>
              <w:jc w:val="center"/>
            </w:pPr>
            <w:r>
              <w:t>Summe</w:t>
            </w:r>
          </w:p>
        </w:tc>
      </w:tr>
      <w:tr w:rsidR="00266588" w14:paraId="22BDADBA" w14:textId="77777777" w:rsidTr="00CA485C">
        <w:tc>
          <w:tcPr>
            <w:tcW w:w="0" w:type="auto"/>
          </w:tcPr>
          <w:p w14:paraId="18E08B23" w14:textId="77777777" w:rsidR="00266588" w:rsidRDefault="00000000" w:rsidP="00CA485C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9467E99" w14:textId="77777777" w:rsidR="00266588" w:rsidRDefault="00000000" w:rsidP="00CA485C">
            <w:pPr>
              <w:jc w:val="center"/>
            </w:pPr>
            <w:r>
              <w:t>42</w:t>
            </w:r>
          </w:p>
        </w:tc>
        <w:tc>
          <w:tcPr>
            <w:tcW w:w="0" w:type="auto"/>
          </w:tcPr>
          <w:p w14:paraId="2073BF53" w14:textId="77777777" w:rsidR="00266588" w:rsidRDefault="00000000" w:rsidP="00CA485C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137FA3DA" w14:textId="77777777" w:rsidR="00266588" w:rsidRDefault="00000000" w:rsidP="00CA485C">
            <w:pPr>
              <w:jc w:val="center"/>
            </w:pPr>
            <w:r>
              <w:t>70</w:t>
            </w:r>
          </w:p>
        </w:tc>
      </w:tr>
      <w:tr w:rsidR="00266588" w14:paraId="6FEBBA34" w14:textId="77777777" w:rsidTr="00CA485C">
        <w:tc>
          <w:tcPr>
            <w:tcW w:w="0" w:type="auto"/>
          </w:tcPr>
          <w:p w14:paraId="61BE6FA4" w14:textId="61649F2F" w:rsidR="00266588" w:rsidRDefault="00000000" w:rsidP="00CA485C">
            <w:pPr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14:paraId="61CDD3D2" w14:textId="77777777" w:rsidR="00266588" w:rsidRDefault="00000000" w:rsidP="00CA485C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044190C" w14:textId="77777777" w:rsidR="00266588" w:rsidRDefault="00000000" w:rsidP="00CA485C">
            <w:pPr>
              <w:jc w:val="center"/>
            </w:pPr>
            <w:r>
              <w:t>32</w:t>
            </w:r>
          </w:p>
        </w:tc>
        <w:tc>
          <w:tcPr>
            <w:tcW w:w="0" w:type="auto"/>
          </w:tcPr>
          <w:p w14:paraId="3F81C191" w14:textId="77777777" w:rsidR="00266588" w:rsidRDefault="00000000" w:rsidP="00CA485C">
            <w:pPr>
              <w:jc w:val="center"/>
            </w:pPr>
            <w:r>
              <w:t>50</w:t>
            </w:r>
          </w:p>
        </w:tc>
      </w:tr>
      <w:tr w:rsidR="00266588" w14:paraId="11932DC3" w14:textId="77777777" w:rsidTr="00CA485C">
        <w:tc>
          <w:tcPr>
            <w:tcW w:w="0" w:type="auto"/>
          </w:tcPr>
          <w:p w14:paraId="415357A0" w14:textId="77777777" w:rsidR="00266588" w:rsidRDefault="00000000" w:rsidP="00CA485C">
            <w:pPr>
              <w:jc w:val="center"/>
            </w:pPr>
            <w:r>
              <w:t>Summe</w:t>
            </w:r>
          </w:p>
        </w:tc>
        <w:tc>
          <w:tcPr>
            <w:tcW w:w="0" w:type="auto"/>
          </w:tcPr>
          <w:p w14:paraId="35555CFB" w14:textId="77777777" w:rsidR="00266588" w:rsidRDefault="00000000" w:rsidP="00CA485C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26DCEA71" w14:textId="77777777" w:rsidR="00266588" w:rsidRDefault="00000000" w:rsidP="00CA485C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041AC20D" w14:textId="77777777" w:rsidR="00266588" w:rsidRDefault="00000000" w:rsidP="00CA485C">
            <w:pPr>
              <w:jc w:val="center"/>
            </w:pPr>
            <w:r>
              <w:t>120</w:t>
            </w:r>
          </w:p>
        </w:tc>
      </w:tr>
    </w:tbl>
    <w:p w14:paraId="564F5ECA" w14:textId="0EA01CD4" w:rsidR="00266588" w:rsidRDefault="00000000" w:rsidP="00CA485C">
      <w:pPr>
        <w:pStyle w:val="Listenabsatz"/>
        <w:numPr>
          <w:ilvl w:val="0"/>
          <w:numId w:val="10"/>
        </w:numPr>
        <w:spacing w:before="120"/>
        <w:rPr>
          <w:lang w:val="de-DE"/>
        </w:rPr>
      </w:pPr>
      <w:r w:rsidRPr="00CA485C">
        <w:rPr>
          <w:lang w:val="de-DE"/>
        </w:rPr>
        <w:t>Übertrage die Daten in den Häufigkeitsbaum:</w:t>
      </w:r>
    </w:p>
    <w:p w14:paraId="2A0035DC" w14:textId="59345ECB" w:rsidR="00CA485C" w:rsidRPr="00CA485C" w:rsidRDefault="00CA485C" w:rsidP="00CA485C">
      <w:pPr>
        <w:pStyle w:val="Listenabsatz"/>
        <w:spacing w:before="120"/>
        <w:ind w:left="284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F19B5BF" wp14:editId="5FF86C06">
                <wp:simplePos x="0" y="0"/>
                <wp:positionH relativeFrom="column">
                  <wp:posOffset>2491105</wp:posOffset>
                </wp:positionH>
                <wp:positionV relativeFrom="paragraph">
                  <wp:posOffset>132080</wp:posOffset>
                </wp:positionV>
                <wp:extent cx="640080" cy="259080"/>
                <wp:effectExtent l="0" t="0" r="26670" b="26670"/>
                <wp:wrapNone/>
                <wp:docPr id="82095077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51AC15" id="Rechteck: abgerundete Ecken 1" o:spid="_x0000_s1026" style="position:absolute;margin-left:196.15pt;margin-top:10.4pt;width:50.4pt;height:20.4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" fillcolor="white [3201]" strokecolor="black [3200]" strokeweight="2pt"/>
            </w:pict>
          </mc:Fallback>
        </mc:AlternateContent>
      </w:r>
    </w:p>
    <w:p w14:paraId="0420D201" w14:textId="4A4E6F49" w:rsidR="00CA485C" w:rsidRDefault="00CA485C" w:rsidP="00CA485C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F302B" wp14:editId="0D6DEB23">
                <wp:simplePos x="0" y="0"/>
                <wp:positionH relativeFrom="column">
                  <wp:posOffset>2803525</wp:posOffset>
                </wp:positionH>
                <wp:positionV relativeFrom="paragraph">
                  <wp:posOffset>194945</wp:posOffset>
                </wp:positionV>
                <wp:extent cx="1127760" cy="350520"/>
                <wp:effectExtent l="38100" t="38100" r="72390" b="87630"/>
                <wp:wrapNone/>
                <wp:docPr id="111104849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60CAA" id="Gerader Verbinde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75pt,15.35pt" to="309.5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FE7CFA" wp14:editId="32FF8AB8">
                <wp:simplePos x="0" y="0"/>
                <wp:positionH relativeFrom="column">
                  <wp:posOffset>1858645</wp:posOffset>
                </wp:positionH>
                <wp:positionV relativeFrom="paragraph">
                  <wp:posOffset>194945</wp:posOffset>
                </wp:positionV>
                <wp:extent cx="944880" cy="327660"/>
                <wp:effectExtent l="38100" t="38100" r="64770" b="91440"/>
                <wp:wrapNone/>
                <wp:docPr id="206949165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8FED1" id="Gerader Verbinder 2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5pt,15.35pt" to="220.7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EA9D01D" w14:textId="4925654A" w:rsidR="00CA485C" w:rsidRDefault="00CA485C" w:rsidP="00CA485C">
      <w:pPr>
        <w:pStyle w:val="Listenabsatz"/>
        <w:spacing w:before="120"/>
        <w:rPr>
          <w:lang w:val="de-DE"/>
        </w:rPr>
      </w:pP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B66437" wp14:editId="6226B37A">
                <wp:simplePos x="0" y="0"/>
                <wp:positionH relativeFrom="column">
                  <wp:posOffset>2574925</wp:posOffset>
                </wp:positionH>
                <wp:positionV relativeFrom="paragraph">
                  <wp:posOffset>158750</wp:posOffset>
                </wp:positionV>
                <wp:extent cx="556260" cy="28194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E5348" w14:textId="5991F0FE" w:rsidR="00CA485C" w:rsidRPr="00CA485C" w:rsidRDefault="00CA485C" w:rsidP="00CA485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t>n(</w:t>
                            </w:r>
                            <w:r>
                              <w:rPr>
                                <w:rFonts w:cs="Calibri"/>
                              </w:rPr>
                              <w:t>Ω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64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2.75pt;margin-top:12.5pt;width:43.8pt;height:2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" filled="f" stroked="f">
                <v:textbox>
                  <w:txbxContent>
                    <w:p w14:paraId="199E5348" w14:textId="5991F0FE" w:rsidR="00CA485C" w:rsidRPr="00CA485C" w:rsidRDefault="00CA485C" w:rsidP="00CA485C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t>n(</w:t>
                      </w:r>
                      <w:r>
                        <w:rPr>
                          <w:rFonts w:cs="Calibri"/>
                        </w:rPr>
                        <w:t>Ω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2E91A8" w14:textId="47BA1FC5" w:rsidR="00CA485C" w:rsidRDefault="00CA485C" w:rsidP="00CA485C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3F45696" wp14:editId="1078D5C6">
                <wp:simplePos x="0" y="0"/>
                <wp:positionH relativeFrom="column">
                  <wp:posOffset>3627120</wp:posOffset>
                </wp:positionH>
                <wp:positionV relativeFrom="paragraph">
                  <wp:posOffset>149860</wp:posOffset>
                </wp:positionV>
                <wp:extent cx="640080" cy="259080"/>
                <wp:effectExtent l="0" t="0" r="26670" b="26670"/>
                <wp:wrapNone/>
                <wp:docPr id="66679936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00A45" id="Rechteck: abgerundete Ecken 1" o:spid="_x0000_s1026" style="position:absolute;margin-left:285.6pt;margin-top:11.8pt;width:50.4pt;height:20.4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2FA98E6" wp14:editId="6AC0252C">
                <wp:simplePos x="0" y="0"/>
                <wp:positionH relativeFrom="column">
                  <wp:posOffset>1478280</wp:posOffset>
                </wp:positionH>
                <wp:positionV relativeFrom="paragraph">
                  <wp:posOffset>127000</wp:posOffset>
                </wp:positionV>
                <wp:extent cx="640080" cy="259080"/>
                <wp:effectExtent l="0" t="0" r="26670" b="26670"/>
                <wp:wrapNone/>
                <wp:docPr id="210578825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01DF85" id="Rechteck: abgerundete Ecken 1" o:spid="_x0000_s1026" style="position:absolute;margin-left:116.4pt;margin-top:10pt;width:50.4pt;height:20.4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" fillcolor="white [3201]" strokecolor="black [3200]" strokeweight="2pt"/>
            </w:pict>
          </mc:Fallback>
        </mc:AlternateContent>
      </w:r>
    </w:p>
    <w:p w14:paraId="5E5D9EC9" w14:textId="30336817" w:rsidR="00CA485C" w:rsidRDefault="00CA485C" w:rsidP="00CA485C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6118C" wp14:editId="3FFD3F48">
                <wp:simplePos x="0" y="0"/>
                <wp:positionH relativeFrom="column">
                  <wp:posOffset>3977005</wp:posOffset>
                </wp:positionH>
                <wp:positionV relativeFrom="paragraph">
                  <wp:posOffset>193040</wp:posOffset>
                </wp:positionV>
                <wp:extent cx="655320" cy="548640"/>
                <wp:effectExtent l="38100" t="19050" r="68580" b="80010"/>
                <wp:wrapNone/>
                <wp:docPr id="262715452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8BF5F" id="Gerader Verbinde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5.2pt" to="364.7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8B136" wp14:editId="60B5699C">
                <wp:simplePos x="0" y="0"/>
                <wp:positionH relativeFrom="column">
                  <wp:posOffset>1778635</wp:posOffset>
                </wp:positionH>
                <wp:positionV relativeFrom="paragraph">
                  <wp:posOffset>193040</wp:posOffset>
                </wp:positionV>
                <wp:extent cx="712470" cy="567690"/>
                <wp:effectExtent l="57150" t="38100" r="68580" b="80010"/>
                <wp:wrapNone/>
                <wp:docPr id="146660246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2470" cy="5676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13DA5" id="Gerader Verbinder 4" o:spid="_x0000_s1026" style="position:absolute;flip:x 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05pt,15.2pt" to="196.1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5A94296" w14:textId="2753398C" w:rsidR="00CA485C" w:rsidRDefault="00CA485C" w:rsidP="00CA485C">
      <w:pPr>
        <w:pStyle w:val="Listenabsatz"/>
        <w:spacing w:before="120"/>
        <w:rPr>
          <w:lang w:val="de-DE"/>
        </w:rPr>
      </w:pP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A4F07E" wp14:editId="52F8C20F">
                <wp:simplePos x="0" y="0"/>
                <wp:positionH relativeFrom="column">
                  <wp:posOffset>3435985</wp:posOffset>
                </wp:positionH>
                <wp:positionV relativeFrom="paragraph">
                  <wp:posOffset>149860</wp:posOffset>
                </wp:positionV>
                <wp:extent cx="1196340" cy="281940"/>
                <wp:effectExtent l="0" t="0" r="0" b="3810"/>
                <wp:wrapNone/>
                <wp:docPr id="15367509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392C" w14:textId="2D28751A" w:rsidR="00CA485C" w:rsidRPr="00CA485C" w:rsidRDefault="00CA485C" w:rsidP="00CA485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proofErr w:type="gramStart"/>
                            <w:r>
                              <w:t>n(</w:t>
                            </w:r>
                            <w:proofErr w:type="gramEnd"/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</m:acc>
                            </m:oMath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F07E" id="_x0000_s1027" type="#_x0000_t202" style="position:absolute;left:0;text-align:left;margin-left:270.55pt;margin-top:11.8pt;width:94.2pt;height:2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" filled="f" stroked="f">
                <v:textbox>
                  <w:txbxContent>
                    <w:p w14:paraId="6F53392C" w14:textId="2D28751A" w:rsidR="00CA485C" w:rsidRPr="00CA485C" w:rsidRDefault="00CA485C" w:rsidP="00CA485C">
                      <w:pPr>
                        <w:jc w:val="center"/>
                        <w:rPr>
                          <w:lang w:val="de-DE"/>
                        </w:rPr>
                      </w:pPr>
                      <w:proofErr w:type="gramStart"/>
                      <w:r>
                        <w:t>n(</w:t>
                      </w:r>
                      <w:proofErr w:type="gramEnd"/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</m:acc>
                      </m:oMath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7929CD" wp14:editId="6B3147CF">
                <wp:simplePos x="0" y="0"/>
                <wp:positionH relativeFrom="column">
                  <wp:posOffset>1477645</wp:posOffset>
                </wp:positionH>
                <wp:positionV relativeFrom="paragraph">
                  <wp:posOffset>149860</wp:posOffset>
                </wp:positionV>
                <wp:extent cx="556260" cy="281940"/>
                <wp:effectExtent l="0" t="0" r="0" b="3810"/>
                <wp:wrapNone/>
                <wp:docPr id="15334433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FD44" w14:textId="34584EBB" w:rsidR="00CA485C" w:rsidRPr="00CA485C" w:rsidRDefault="00CA485C" w:rsidP="00CA485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t>n(</w:t>
                            </w:r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29CD" id="_x0000_s1028" type="#_x0000_t202" style="position:absolute;left:0;text-align:left;margin-left:116.35pt;margin-top:11.8pt;width:43.8pt;height: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" filled="f" stroked="f">
                <v:textbox>
                  <w:txbxContent>
                    <w:p w14:paraId="47EDFD44" w14:textId="34584EBB" w:rsidR="00CA485C" w:rsidRPr="00CA485C" w:rsidRDefault="00CA485C" w:rsidP="00CA485C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t>n(</w:t>
                      </w:r>
                      <w:r>
                        <w:rPr>
                          <w:rFonts w:cs="Calibri"/>
                        </w:rPr>
                        <w:t>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D3299" wp14:editId="692A3317">
                <wp:simplePos x="0" y="0"/>
                <wp:positionH relativeFrom="column">
                  <wp:posOffset>3496945</wp:posOffset>
                </wp:positionH>
                <wp:positionV relativeFrom="paragraph">
                  <wp:posOffset>24130</wp:posOffset>
                </wp:positionV>
                <wp:extent cx="434340" cy="514350"/>
                <wp:effectExtent l="57150" t="19050" r="60960" b="95250"/>
                <wp:wrapNone/>
                <wp:docPr id="499798387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625F4" id="Gerader Verbinder 6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1.9pt" to="309.5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85F274" wp14:editId="1BFB5FD6">
                <wp:simplePos x="0" y="0"/>
                <wp:positionH relativeFrom="column">
                  <wp:posOffset>1035685</wp:posOffset>
                </wp:positionH>
                <wp:positionV relativeFrom="paragraph">
                  <wp:posOffset>20320</wp:posOffset>
                </wp:positionV>
                <wp:extent cx="739140" cy="541020"/>
                <wp:effectExtent l="57150" t="19050" r="60960" b="87630"/>
                <wp:wrapNone/>
                <wp:docPr id="31717505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541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D8452" id="Gerader Verbinder 3" o:spid="_x0000_s1026" style="position:absolute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1.6pt" to="139.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E80FC89" w14:textId="0432AE3E" w:rsidR="00CA485C" w:rsidRDefault="00CA485C" w:rsidP="00CA485C">
      <w:pPr>
        <w:pStyle w:val="Listenabsatz"/>
        <w:spacing w:before="120"/>
        <w:rPr>
          <w:lang w:val="de-DE"/>
        </w:rPr>
      </w:pPr>
    </w:p>
    <w:p w14:paraId="4B3E93E1" w14:textId="31B9454D" w:rsidR="00CA485C" w:rsidRDefault="00CA485C" w:rsidP="00CA485C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50C2F8" wp14:editId="67646679">
                <wp:simplePos x="0" y="0"/>
                <wp:positionH relativeFrom="column">
                  <wp:posOffset>4320540</wp:posOffset>
                </wp:positionH>
                <wp:positionV relativeFrom="paragraph">
                  <wp:posOffset>149860</wp:posOffset>
                </wp:positionV>
                <wp:extent cx="640080" cy="259080"/>
                <wp:effectExtent l="0" t="0" r="26670" b="26670"/>
                <wp:wrapNone/>
                <wp:docPr id="149726305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C76DCE" id="Rechteck: abgerundete Ecken 1" o:spid="_x0000_s1026" style="position:absolute;margin-left:340.2pt;margin-top:11.8pt;width:50.4pt;height:20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04F8F4" wp14:editId="4C59021D">
                <wp:simplePos x="0" y="0"/>
                <wp:positionH relativeFrom="column">
                  <wp:posOffset>3208020</wp:posOffset>
                </wp:positionH>
                <wp:positionV relativeFrom="paragraph">
                  <wp:posOffset>144780</wp:posOffset>
                </wp:positionV>
                <wp:extent cx="640080" cy="259080"/>
                <wp:effectExtent l="0" t="0" r="26670" b="26670"/>
                <wp:wrapNone/>
                <wp:docPr id="177079809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F8C59" id="Rechteck: abgerundete Ecken 1" o:spid="_x0000_s1026" style="position:absolute;margin-left:252.6pt;margin-top:11.4pt;width:50.4pt;height:20.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A5108A" wp14:editId="1EC8FD05">
                <wp:simplePos x="0" y="0"/>
                <wp:positionH relativeFrom="column">
                  <wp:posOffset>708660</wp:posOffset>
                </wp:positionH>
                <wp:positionV relativeFrom="paragraph">
                  <wp:posOffset>157480</wp:posOffset>
                </wp:positionV>
                <wp:extent cx="640080" cy="259080"/>
                <wp:effectExtent l="0" t="0" r="26670" b="26670"/>
                <wp:wrapNone/>
                <wp:docPr id="123051852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379202" id="Rechteck: abgerundete Ecken 1" o:spid="_x0000_s1026" style="position:absolute;margin-left:55.8pt;margin-top:12.4pt;width:50.4pt;height:20.4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CD3BC6" wp14:editId="2A8FA89F">
                <wp:simplePos x="0" y="0"/>
                <wp:positionH relativeFrom="column">
                  <wp:posOffset>2164080</wp:posOffset>
                </wp:positionH>
                <wp:positionV relativeFrom="paragraph">
                  <wp:posOffset>167640</wp:posOffset>
                </wp:positionV>
                <wp:extent cx="640080" cy="259080"/>
                <wp:effectExtent l="0" t="0" r="26670" b="26670"/>
                <wp:wrapNone/>
                <wp:docPr id="9887796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B80CE3" id="Rechteck: abgerundete Ecken 1" o:spid="_x0000_s1026" style="position:absolute;margin-left:170.4pt;margin-top:13.2pt;width:50.4pt;height:20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" fillcolor="white [3201]" strokecolor="black [3200]" strokeweight="2pt"/>
            </w:pict>
          </mc:Fallback>
        </mc:AlternateContent>
      </w:r>
    </w:p>
    <w:p w14:paraId="58AF1243" w14:textId="1235B6FA" w:rsidR="00CA485C" w:rsidRDefault="00CA485C" w:rsidP="00CA485C">
      <w:pPr>
        <w:pStyle w:val="Listenabsatz"/>
        <w:spacing w:before="120"/>
        <w:rPr>
          <w:lang w:val="de-DE"/>
        </w:rPr>
      </w:pPr>
    </w:p>
    <w:p w14:paraId="2BF53E9A" w14:textId="7530C796" w:rsidR="00CA485C" w:rsidRDefault="00E6186F" w:rsidP="00CA485C">
      <w:pPr>
        <w:pStyle w:val="Listenabsatz"/>
        <w:spacing w:before="120"/>
        <w:rPr>
          <w:lang w:val="de-DE"/>
        </w:rPr>
      </w:pP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AA69A66" wp14:editId="36732DF1">
                <wp:simplePos x="0" y="0"/>
                <wp:positionH relativeFrom="column">
                  <wp:posOffset>4183380</wp:posOffset>
                </wp:positionH>
                <wp:positionV relativeFrom="paragraph">
                  <wp:posOffset>33655</wp:posOffset>
                </wp:positionV>
                <wp:extent cx="845820" cy="335280"/>
                <wp:effectExtent l="0" t="0" r="0" b="0"/>
                <wp:wrapNone/>
                <wp:docPr id="7676150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3899" w14:textId="2DD1B25E" w:rsidR="00E6186F" w:rsidRPr="00CA485C" w:rsidRDefault="00E6186F" w:rsidP="00E6186F">
                            <w:pPr>
                              <w:jc w:val="center"/>
                            </w:pPr>
                            <w:proofErr w:type="gramStart"/>
                            <w:r>
                              <w:t>n(</w:t>
                            </w:r>
                            <w:proofErr w:type="gramEnd"/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∩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</m:acc>
                            </m:oMath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A66" id="_x0000_s1029" type="#_x0000_t202" style="position:absolute;left:0;text-align:left;margin-left:329.4pt;margin-top:2.65pt;width:66.6pt;height:26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" filled="f" stroked="f">
                <v:textbox>
                  <w:txbxContent>
                    <w:p w14:paraId="73AE3899" w14:textId="2DD1B25E" w:rsidR="00E6186F" w:rsidRPr="00CA485C" w:rsidRDefault="00E6186F" w:rsidP="00E6186F">
                      <w:pPr>
                        <w:jc w:val="center"/>
                      </w:pPr>
                      <w:proofErr w:type="gramStart"/>
                      <w:r>
                        <w:t>n(</w:t>
                      </w:r>
                      <w:proofErr w:type="gramEnd"/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∩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</m:acc>
                      </m:oMath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9DCC21E" wp14:editId="6A2EA2A0">
                <wp:simplePos x="0" y="0"/>
                <wp:positionH relativeFrom="column">
                  <wp:posOffset>3131820</wp:posOffset>
                </wp:positionH>
                <wp:positionV relativeFrom="paragraph">
                  <wp:posOffset>33655</wp:posOffset>
                </wp:positionV>
                <wp:extent cx="845820" cy="335280"/>
                <wp:effectExtent l="0" t="0" r="0" b="0"/>
                <wp:wrapNone/>
                <wp:docPr id="18917269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F3E4B" w14:textId="12BFDBC3" w:rsidR="00E6186F" w:rsidRPr="00CA485C" w:rsidRDefault="00E6186F" w:rsidP="00E6186F">
                            <w:pPr>
                              <w:jc w:val="center"/>
                            </w:pPr>
                            <w:proofErr w:type="gramStart"/>
                            <w:r>
                              <w:t>n(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M∩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</m:acc>
                            </m:oMath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C21E" id="_x0000_s1030" type="#_x0000_t202" style="position:absolute;left:0;text-align:left;margin-left:246.6pt;margin-top:2.65pt;width:66.6pt;height:26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" filled="f" stroked="f">
                <v:textbox>
                  <w:txbxContent>
                    <w:p w14:paraId="7A4F3E4B" w14:textId="12BFDBC3" w:rsidR="00E6186F" w:rsidRPr="00CA485C" w:rsidRDefault="00E6186F" w:rsidP="00E6186F">
                      <w:pPr>
                        <w:jc w:val="center"/>
                      </w:pPr>
                      <w:proofErr w:type="gramStart"/>
                      <w:r>
                        <w:t>n(</w:t>
                      </w:r>
                      <w:proofErr w:type="gramEnd"/>
                      <m:oMath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</w:rPr>
                          <m:t>∩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</m:acc>
                      </m:oMath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A485C"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1CD827" wp14:editId="0CA2F920">
                <wp:simplePos x="0" y="0"/>
                <wp:positionH relativeFrom="column">
                  <wp:posOffset>548005</wp:posOffset>
                </wp:positionH>
                <wp:positionV relativeFrom="paragraph">
                  <wp:posOffset>104140</wp:posOffset>
                </wp:positionV>
                <wp:extent cx="845820" cy="335280"/>
                <wp:effectExtent l="0" t="0" r="0" b="0"/>
                <wp:wrapNone/>
                <wp:docPr id="17093536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F0DB" w14:textId="15F1FED7" w:rsidR="00CA485C" w:rsidRPr="00CA485C" w:rsidRDefault="00CA485C" w:rsidP="00CA485C">
                            <w:pPr>
                              <w:jc w:val="center"/>
                            </w:pPr>
                            <w:r>
                              <w:t>n(M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∩</m:t>
                              </m:r>
                            </m:oMath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CD827" id="_x0000_s1031" type="#_x0000_t202" style="position:absolute;left:0;text-align:left;margin-left:43.15pt;margin-top:8.2pt;width:66.6pt;height:26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" filled="f" stroked="f">
                <v:textbox>
                  <w:txbxContent>
                    <w:p w14:paraId="23F4F0DB" w14:textId="15F1FED7" w:rsidR="00CA485C" w:rsidRPr="00CA485C" w:rsidRDefault="00CA485C" w:rsidP="00CA485C">
                      <w:pPr>
                        <w:jc w:val="center"/>
                      </w:pPr>
                      <w:r>
                        <w:t>n(</w:t>
                      </w:r>
                      <w:r>
                        <w:t>M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∩</m:t>
                        </m:r>
                      </m:oMath>
                      <w:r>
                        <w:rPr>
                          <w:rFonts w:cs="Calibri"/>
                        </w:rPr>
                        <w:t>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A485C"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B263B5" wp14:editId="4B5CE304">
                <wp:simplePos x="0" y="0"/>
                <wp:positionH relativeFrom="column">
                  <wp:posOffset>2034540</wp:posOffset>
                </wp:positionH>
                <wp:positionV relativeFrom="paragraph">
                  <wp:posOffset>102235</wp:posOffset>
                </wp:positionV>
                <wp:extent cx="845820" cy="335280"/>
                <wp:effectExtent l="0" t="0" r="0" b="0"/>
                <wp:wrapNone/>
                <wp:docPr id="1942209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5ACE" w14:textId="324F1344" w:rsidR="00CA485C" w:rsidRPr="00CA485C" w:rsidRDefault="00CA485C" w:rsidP="00CA485C">
                            <w:pPr>
                              <w:jc w:val="center"/>
                            </w:pPr>
                            <w:r>
                              <w:t>n(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∩</m:t>
                              </m:r>
                            </m:oMath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63B5" id="_x0000_s1032" type="#_x0000_t202" style="position:absolute;left:0;text-align:left;margin-left:160.2pt;margin-top:8.05pt;width:66.6pt;height:26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" filled="f" stroked="f">
                <v:textbox>
                  <w:txbxContent>
                    <w:p w14:paraId="3A785ACE" w14:textId="324F1344" w:rsidR="00CA485C" w:rsidRPr="00CA485C" w:rsidRDefault="00CA485C" w:rsidP="00CA485C">
                      <w:pPr>
                        <w:jc w:val="center"/>
                      </w:pPr>
                      <w:r>
                        <w:t>n(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∩</m:t>
                        </m:r>
                      </m:oMath>
                      <w:r>
                        <w:rPr>
                          <w:rFonts w:cs="Calibri"/>
                        </w:rPr>
                        <w:t>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69F457" w14:textId="1BE1135F" w:rsidR="00CA485C" w:rsidRDefault="00CA485C" w:rsidP="00CA485C">
      <w:pPr>
        <w:pStyle w:val="Listenabsatz"/>
        <w:spacing w:before="120"/>
        <w:rPr>
          <w:lang w:val="de-DE"/>
        </w:rPr>
      </w:pPr>
    </w:p>
    <w:p w14:paraId="5B978587" w14:textId="58815899" w:rsidR="00CA485C" w:rsidRPr="00E6186F" w:rsidRDefault="00CA485C" w:rsidP="00E6186F">
      <w:pPr>
        <w:spacing w:before="120"/>
        <w:rPr>
          <w:lang w:val="de-DE"/>
        </w:rPr>
      </w:pPr>
    </w:p>
    <w:p w14:paraId="6232694C" w14:textId="1F171BBD" w:rsidR="00266588" w:rsidRPr="00A31351" w:rsidRDefault="00CA485C">
      <w:pPr>
        <w:rPr>
          <w:lang w:val="de-DE"/>
        </w:rPr>
      </w:pPr>
      <w:r>
        <w:rPr>
          <w:lang w:val="de-DE"/>
        </w:rPr>
        <w:t>2</w:t>
      </w:r>
      <w:r w:rsidRPr="00A31351">
        <w:rPr>
          <w:lang w:val="de-DE"/>
        </w:rPr>
        <w:t>) Bestimme die folgenden Anteile (zunächst als Bruch, dann als Dezimalzahl):</w:t>
      </w:r>
    </w:p>
    <w:p w14:paraId="42FE631F" w14:textId="77777777" w:rsidR="00266588" w:rsidRPr="00A31351" w:rsidRDefault="00000000">
      <w:pPr>
        <w:pStyle w:val="Aufzhlungszeichen"/>
        <w:rPr>
          <w:lang w:val="de-DE"/>
        </w:rPr>
      </w:pPr>
      <w:r w:rsidRPr="00A31351">
        <w:rPr>
          <w:lang w:val="de-DE"/>
        </w:rPr>
        <w:t>a) Anteil der M innerhalb der S-Gruppe (unter den S): P(M|S)</w:t>
      </w:r>
    </w:p>
    <w:p w14:paraId="342D8649" w14:textId="77FFCF4B" w:rsidR="00266588" w:rsidRPr="00A31351" w:rsidRDefault="00000000">
      <w:pPr>
        <w:pStyle w:val="Aufzhlungszeichen"/>
        <w:rPr>
          <w:lang w:val="de-DE"/>
        </w:rPr>
      </w:pPr>
      <w:r w:rsidRPr="00A31351">
        <w:rPr>
          <w:lang w:val="de-DE"/>
        </w:rPr>
        <w:t xml:space="preserve">b) Anteil der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974573" w:rsidRPr="00974573">
        <w:rPr>
          <w:lang w:val="de-DE"/>
        </w:rPr>
        <w:t xml:space="preserve"> </w:t>
      </w:r>
      <w:r w:rsidRPr="00A31351">
        <w:rPr>
          <w:lang w:val="de-DE"/>
        </w:rPr>
        <w:t>innerhalb der S-Gruppe: P(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Pr="00A31351">
        <w:rPr>
          <w:lang w:val="de-DE"/>
        </w:rPr>
        <w:t>|S)</w:t>
      </w:r>
    </w:p>
    <w:p w14:paraId="5185792F" w14:textId="77777777" w:rsidR="00266588" w:rsidRPr="00A31351" w:rsidRDefault="00000000">
      <w:pPr>
        <w:pStyle w:val="Aufzhlungszeichen"/>
        <w:rPr>
          <w:lang w:val="de-DE"/>
        </w:rPr>
      </w:pPr>
      <w:r w:rsidRPr="00A31351">
        <w:rPr>
          <w:lang w:val="de-DE"/>
        </w:rPr>
        <w:t>c) Anteil der M insgesamt: P(M)</w:t>
      </w:r>
    </w:p>
    <w:p w14:paraId="0886D1AD" w14:textId="77777777" w:rsidR="00266588" w:rsidRPr="00A31351" w:rsidRDefault="00000000">
      <w:pPr>
        <w:pStyle w:val="Aufzhlungszeichen"/>
        <w:rPr>
          <w:lang w:val="de-DE"/>
        </w:rPr>
      </w:pPr>
      <w:r w:rsidRPr="00A31351">
        <w:rPr>
          <w:lang w:val="de-DE"/>
        </w:rPr>
        <w:t>d) Vergleiche P(M|S) und P(M). Was sagt das im Kontext aus?</w:t>
      </w:r>
    </w:p>
    <w:p w14:paraId="372685E8" w14:textId="2D85EAAA" w:rsidR="00266588" w:rsidRPr="00A31351" w:rsidRDefault="00CA485C">
      <w:pPr>
        <w:rPr>
          <w:lang w:val="de-DE"/>
        </w:rPr>
      </w:pPr>
      <w:r>
        <w:rPr>
          <w:lang w:val="de-DE"/>
        </w:rPr>
        <w:t>3</w:t>
      </w:r>
      <w:r w:rsidRPr="00A31351">
        <w:rPr>
          <w:lang w:val="de-DE"/>
        </w:rPr>
        <w:t>) Erkläre in einem Satz: Was bedeutet das Zeichen |S in P(M|S)?</w:t>
      </w:r>
    </w:p>
    <w:sectPr w:rsidR="00266588" w:rsidRPr="00A31351" w:rsidSect="00CA485C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E07C" w14:textId="77777777" w:rsidR="00C9312B" w:rsidRDefault="00C9312B" w:rsidP="00A31351">
      <w:pPr>
        <w:spacing w:after="0" w:line="240" w:lineRule="auto"/>
      </w:pPr>
      <w:r>
        <w:separator/>
      </w:r>
    </w:p>
  </w:endnote>
  <w:endnote w:type="continuationSeparator" w:id="0">
    <w:p w14:paraId="03C50A60" w14:textId="77777777" w:rsidR="00C9312B" w:rsidRDefault="00C9312B" w:rsidP="00A3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2C79" w14:textId="77777777" w:rsidR="00C9312B" w:rsidRDefault="00C9312B" w:rsidP="00A31351">
      <w:pPr>
        <w:spacing w:after="0" w:line="240" w:lineRule="auto"/>
      </w:pPr>
      <w:r>
        <w:separator/>
      </w:r>
    </w:p>
  </w:footnote>
  <w:footnote w:type="continuationSeparator" w:id="0">
    <w:p w14:paraId="07DF07E9" w14:textId="77777777" w:rsidR="00C9312B" w:rsidRDefault="00C9312B" w:rsidP="00A3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A79A9"/>
    <w:multiLevelType w:val="hybridMultilevel"/>
    <w:tmpl w:val="6CB8457E"/>
    <w:lvl w:ilvl="0" w:tplc="BF247C6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27457">
    <w:abstractNumId w:val="8"/>
  </w:num>
  <w:num w:numId="2" w16cid:durableId="1105811636">
    <w:abstractNumId w:val="6"/>
  </w:num>
  <w:num w:numId="3" w16cid:durableId="439035836">
    <w:abstractNumId w:val="5"/>
  </w:num>
  <w:num w:numId="4" w16cid:durableId="262425438">
    <w:abstractNumId w:val="4"/>
  </w:num>
  <w:num w:numId="5" w16cid:durableId="699861180">
    <w:abstractNumId w:val="7"/>
  </w:num>
  <w:num w:numId="6" w16cid:durableId="543180607">
    <w:abstractNumId w:val="3"/>
  </w:num>
  <w:num w:numId="7" w16cid:durableId="330916818">
    <w:abstractNumId w:val="2"/>
  </w:num>
  <w:num w:numId="8" w16cid:durableId="495387086">
    <w:abstractNumId w:val="1"/>
  </w:num>
  <w:num w:numId="9" w16cid:durableId="904875152">
    <w:abstractNumId w:val="0"/>
  </w:num>
  <w:num w:numId="10" w16cid:durableId="1851405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588"/>
    <w:rsid w:val="0029639D"/>
    <w:rsid w:val="00326F90"/>
    <w:rsid w:val="004D3B0C"/>
    <w:rsid w:val="006D592F"/>
    <w:rsid w:val="007E68D3"/>
    <w:rsid w:val="00974573"/>
    <w:rsid w:val="00A31351"/>
    <w:rsid w:val="00AA1D8D"/>
    <w:rsid w:val="00B47730"/>
    <w:rsid w:val="00C9312B"/>
    <w:rsid w:val="00CA485C"/>
    <w:rsid w:val="00CB0664"/>
    <w:rsid w:val="00E618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2F60F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CA48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Std01 Arbeitsblatt - Bedingt als Anteil (Haeufigkeitsbaum)</vt:lpstr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Std01 Arbeitsblatt - Bedingt als Anteil (Haeufigkeitsbaum)</dc:title>
  <dc:subject/>
  <dc:creator>python-docx</dc:creator>
  <cp:keywords/>
  <dc:description>generated by python-docx</dc:description>
  <cp:lastModifiedBy>Bernhard Rothauscher</cp:lastModifiedBy>
  <cp:revision>3</cp:revision>
  <dcterms:created xsi:type="dcterms:W3CDTF">2026-01-31T23:08:00Z</dcterms:created>
  <dcterms:modified xsi:type="dcterms:W3CDTF">2026-01-31T23:10:00Z</dcterms:modified>
  <cp:category/>
</cp:coreProperties>
</file>